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ec7df" w14:textId="9aec7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1 марта 2017 года № 54. Зарегистрировано Департаментом юстиции Костанайской области 24 марта 2017 года № 6930. Утратило силу постановлением акимата Алтынсаринского района Костанайской области от 13 ноября 2017 года № 253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Алтынсаринского района Костанайской области от 13.11.2017 </w:t>
      </w:r>
      <w:r>
        <w:rPr>
          <w:rFonts w:ascii="Times New Roman"/>
          <w:b w:val="false"/>
          <w:i w:val="false"/>
          <w:color w:val="ff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Алтынсаринского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подушевого финанирования и родительской платы в дошкольных организациях образования Алтынсаринского района на 2017 год, финансируемых за счет средств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курирующего заместителя акима района.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2017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Халыков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Алтынсаринского района на 2017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1488"/>
        <w:gridCol w:w="4087"/>
        <w:gridCol w:w="1267"/>
        <w:gridCol w:w="2210"/>
        <w:gridCol w:w="2318"/>
      </w:tblGrid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дошкольных организациях образования в месяц (тенге)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"Қуаныш" государственного учреждения "Отдел образования акимата Алтынсаринского района"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-5900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-6300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"Толағай" государственного учреждения "Отдел образования акимата Алтынсаринского района"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-5900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-6300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"Аққайың" государственного учреждения "Отдел образования акимата Алтынсаринского района"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-5900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-6300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"Больше-Чураковская средняя школа отдела образования акимата Алтынсаринского района"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-5460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-6300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"Димитровская средняя школа отдела образования акимата Алтынсаринского района"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-3500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-4000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"Маяковская средняя школа отдела образования акимата Алтынсаринского района"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-4867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-5322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"Приозерная средняя школа отдела образования акимата Алтынсаринского района"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"Карагайлинская средняя школа отдела образования акимата Алтынсаринского района"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-3000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-5000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"Ново-Николаевская начальная школа отдела образования акимата Алтынсаринского района"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"Лермонтовская средняя школа отдела образования акимата Алтынсаринского района"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"Сәбинұр" государственного учреждения "Отдел образования акимата Алтынсаринского района"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-5900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-6300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"Свердловская средняя школа отдела образования акимата Алтынсаринского района"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"Силантьевская средняя школа отдела образования акимата Алтынсаринского района"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"Жанасуская основная школа отдела образования акимата Алтынсаринского района"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"Зуевская средняя школа отдела образования акимата Алтынсаринского района"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-2500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-5000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"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"Воробьевская начальная школа отдела образования акимата Алтынсаринского района"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2"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"Осиповская начальная школа отдела образования акимата Алтынсаринского района"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3"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"Сатайская основная школа отдела образования акимата Алтынсаринского района"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4"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"Новоалексеевская средняя школа отдела образования акимата Алтынсаринского района"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5"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"Докучаевская средняя школа отдела образования акимата Алтынсаринского района"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6"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"Кубековская начальная школа отдела образования акимата Алтынсаринского района"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