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794c" w14:textId="7b67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53 "О районном бюджете Алтынсаринского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23 февраля 2017 года № 69. Зарегистрировано Департаментом юстиции Костанайской области 9 марта 2017 года № 6880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Алтынсаринского района на 2017-2019 годы" (зарегистрированного в Реестре государственной регистрации нормативных правовых актов за № 6769, опубликовано 12 января 2017 года в районной газете "Таза бұлақ 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Алтынсаринского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2014177,3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515454,0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неналоговым поступлениям – 3906,0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1494278,3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2047980,3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22433,0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37439,0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15006,0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дефицит (профицит) бюджета – - 56236,0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финансирование дефицита (использование профицита) бюджета – 56236,0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 акимата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53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1015"/>
        <w:gridCol w:w="101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2014177,3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