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1c3" w14:textId="405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2017 года № 182. Зарегистрировано Департаментом юстиции Костанайской области 5 января 2018 года № 7455.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5149675,0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2179429,0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2920464,0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5272295,6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-31760,6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31760,6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4269,0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810844,0 тысячи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2018 год объем бюджетных изъятий из бюджета города Лисаковска в областной бюджет установлен в сумме 0,0 тенге.</w:t>
      </w:r>
    </w:p>
    <w:bookmarkEnd w:id="11"/>
    <w:bookmarkStart w:name="z7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города Лисаковска на 2018 год предусмотрен возврат целевых трансфертов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20002,6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города Лисаковска Костанайской области от 13.02.2018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Лисаковска на 2018 год предусмотрен объем субвенций, передаваемых из районного (города областного значения) бюджета бюджету поселка Октябрьский, в сумме 10300,0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резерв акимата города Лисаковска на 2018 год составляет 0,0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Лисаковска Костанайской области от 16.08.2018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бюджета города Лисаковска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Ш. Бекмухамедова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4"/>
        <w:gridCol w:w="1160"/>
        <w:gridCol w:w="1160"/>
        <w:gridCol w:w="5436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5272295,6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 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1184085,9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2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5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7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Лисаковска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143"/>
      </w:tblGrid>
      <w:tr>
        <w:trPr/>
        <w:tc>
          <w:tcPr>
            <w:tcW w:w="1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9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0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31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