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bd2c" w14:textId="26ab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Лисаковска от 28 февраля 2017 года № 100 "Об утверждении государственного образовательного заказа на дошкольное воспитание и обучение, размера родительской платы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30 ноября 2017 года № 640. Зарегистрировано Департаментом юстиции Костанайской области 20 декабря 2017 года № 7407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Лисаковска от 28 февраля 2017 года № 100 "Об утверждении государственного образовательного заказа на дошкольное воспитание и обучение, размера родительской платы на 2017 год" (зарегистрировано в Реестре государственной регистрации нормативных правовых актов под № 6921, опубликовано 30 марта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Лисаковска по социальным вопросам.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города Лисаковска на 2017 год, финансируемых за счет средств местного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238"/>
        <w:gridCol w:w="3363"/>
        <w:gridCol w:w="1091"/>
        <w:gridCol w:w="2377"/>
        <w:gridCol w:w="2715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 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"Дельфинчик" отдела образования акимата города Лисаковска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25500,82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"Ивушка" отдела образования акимата города Лисаковска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23689,69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"Мұрагер" отдела образования акимата города Лисаковска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28726,87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акимата города Лисаковска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19444,43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"Улыбка" отдела образования акимата города Лисаковска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18878,82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"Нұрлы Жол" отдела образования акимата города Лисаковска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25984,45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"Балақай" на 180 мест"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24066,38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"Красногорская основная школа" отдела образования акимата города Лисаковска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10001,44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- 7700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