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4112" w14:textId="f4d4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31 октября 2017 года № 551. Зарегистрировано Департаментом юстиции Костанайской области 10 ноября 2017 года № 7296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916"/>
        <w:gridCol w:w="2566"/>
        <w:gridCol w:w="3347"/>
        <w:gridCol w:w="1216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"Казметаллургремонт"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5 и 7 микрорайонов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