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2f85" w14:textId="2db2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Лисаковска от 28 февраля 2017 года № 100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12 сентября 2017 года № 440. Зарегистрировано Департаментом юстиции Костанайской области 2 октября 2017 года № 7231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Лисаковска от 28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(зарегистрировано в Реестре государственной регистрации нормативных правовых актов под № 6921, опубликовано 30 марта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постановления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государственного образовательного заказа на дошкольное воспитание и обучение, размера родительской платы на 2017 год";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города Лисаковска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Лисаковска по социальным вопросам.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Лисаковска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города Лисаковска на 2017 год, финансируемых за счет средств местного бюджета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238"/>
        <w:gridCol w:w="3363"/>
        <w:gridCol w:w="1091"/>
        <w:gridCol w:w="2377"/>
        <w:gridCol w:w="2715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 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"Дельфинчик" отдела образования акимата города Лисаковска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23240,83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- 9240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"Ивушка" отдела образования акимата города Лисаковска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23240,83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- 9240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"Мұрагер" отдела образования акимата города Лисаковска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27466,11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- 9240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акимата города Лисаковска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25154,04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- 9240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"Улыбка" отдела образования акимата города Лисаковска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23240,83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- 9240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"Нұрлы Жол" отдела образования акимата города Лисаковска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23240,83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- 9240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"Балақай" на 180 мест"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24474,91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- 9240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6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"Красногорская основная школа" отдела образования акимата города Лисаковска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10001,44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- 7700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