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a66b" w14:textId="2e4a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Лисаковску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 августа 2017 года № 132. Зарегистрировано Департаментом юстиции Костанайской области 5 сентября 2017 года № 7189. Утратило силу решением маслихата города Лисаковска Костанайской области от 31 августа 2021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31.08.2021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Лисаковску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города Лисаковска"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Шукенов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Лисаковску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Лисаковска Костанайской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3572"/>
        <w:gridCol w:w="2438"/>
        <w:gridCol w:w="4707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дома престарелых и тому подобное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автозаправочные станции, гаражи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