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6a3f" w14:textId="c5a6a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города Лисаковска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24 марта 2017 года № 139. Зарегистрировано Департаментом юстиции Костанайской области 18 апреля 2017 года № 7002. Утратило силу постановлением акимата города Лисаковска Костанайской области от 20 марта 2018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Лисаковска Костанайской области от 20.03.2018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города Лисаковска.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Лисаковска от 26 апреля 2016 года № 173 "Об утверждении Методики оценки деятельности административных государственных служащих корпуса "Б" исполнительных органов акимата города Лисаковска (зарегистрировано в Реестре государственной регистрации нормативных правовых актов за № 6418, опубликовано 23 июня 2016 года в газете "Лисаковская новь").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города Лисаковска".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корпуса "Б" местных исполнительных органов города Лисаковска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города Лисаковска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местных исполнительных органов города Лисаковска (далее – служащие корпуса "Б").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пяти рабочих дней после выхода на работу.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Годовая оценка складывается из: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 (далее - Комиссия), рабочим органом которой является отдел кадровой работы государственного учреждения "Аппарат акима города Лисаковска" (далее – отдел кадровой работы).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правомочным, если на нем присутствовали не менее двух третей ее состава.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принимается открытым голосованием.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отдела кадровой работы. Секретарь Комиссии не принимает участие в голосовании.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отдел кадровой работы. Второй экземпляр находится у непосредственного руководителя служащего корпуса "Б".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Отдел кадровой работы формирует график проведения оценки по согласованию с председателем Комиссии.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кадровой работы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работы, и сложные виды деятельности определяются государственным органом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общего отдела государственного учреждения "Аппарат акима города Лисаковска" (далее- общий отдел) и непосредственного руководителя служащего корпуса "Б".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персонала отдела кадровой работы и непосредственного руководителя служащего корпуса "Б".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отделом кадровой работы, общим отделом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Комиссии. В этом случае работником отдела кадровой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Комиссии. В этом случае работником отдела кадровой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отделом кадровой работы не позднее пяти рабочих дней до заседания Комиссии по оценке по следующей формуле: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Итоговая годовая оценка выставляется по следующей шкале: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3 баллов – "неудовлетворительно",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3 до 3,9 баллов – "удовлетворительно", 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баллов – "эффективно", 5 баллов – "превосходно".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Отдел кадровой работы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кадровой работы предоставляет на заседание Комиссии следующие документы: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должностную инструкцию служащего корпуса "Б";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кадровой работы ознакамливает служащего корпуса "Б" с результатами оценки в течение двух рабочих дней со дня ее завершения.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отдела кадровой работы в произвольной форме составляется акт об отказе от ознакомления.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 кадровой работы.</w:t>
      </w:r>
    </w:p>
    <w:bookmarkEnd w:id="94"/>
    <w:bookmarkStart w:name="z10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9"/>
    <w:bookmarkStart w:name="z10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Лисаковска</w:t>
            </w:r>
          </w:p>
        </w:tc>
      </w:tr>
    </w:tbl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8"/>
    <w:bookmarkStart w:name="z11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19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1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2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3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17"/>
        <w:gridCol w:w="6483"/>
      </w:tblGrid>
      <w:tr>
        <w:trPr>
          <w:trHeight w:val="30" w:hRule="atLeast"/>
        </w:trPr>
        <w:tc>
          <w:tcPr>
            <w:tcW w:w="5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27"/>
        </w:tc>
        <w:tc>
          <w:tcPr>
            <w:tcW w:w="6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2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Лисаковска</w:t>
            </w:r>
          </w:p>
        </w:tc>
      </w:tr>
    </w:tbl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9"/>
    <w:bookmarkStart w:name="z142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1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2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43"/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4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Лисаковска</w:t>
            </w:r>
          </w:p>
        </w:tc>
      </w:tr>
    </w:tbl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5"/>
    <w:bookmarkStart w:name="z167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2839"/>
        <w:gridCol w:w="3699"/>
        <w:gridCol w:w="1548"/>
        <w:gridCol w:w="1548"/>
        <w:gridCol w:w="688"/>
      </w:tblGrid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6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7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8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59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60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61"/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6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Лисаковска</w:t>
            </w:r>
          </w:p>
        </w:tc>
      </w:tr>
    </w:tbl>
    <w:bookmarkStart w:name="z19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3"/>
    <w:bookmarkStart w:name="z192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64"/>
    <w:bookmarkStart w:name="z19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65"/>
    <w:bookmarkStart w:name="z19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66"/>
    <w:bookmarkStart w:name="z19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67"/>
    <w:bookmarkStart w:name="z19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68"/>
    <w:bookmarkStart w:name="z19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5"/>
        <w:gridCol w:w="4272"/>
        <w:gridCol w:w="1602"/>
        <w:gridCol w:w="3575"/>
        <w:gridCol w:w="906"/>
      </w:tblGrid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70"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1"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2"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173"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74"/>
    <w:bookmarkStart w:name="z20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175"/>
    <w:bookmarkStart w:name="z20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76"/>
    <w:bookmarkStart w:name="z20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Комиссии:_____________________________ Дата: _______</w:t>
      </w:r>
    </w:p>
    <w:bookmarkEnd w:id="177"/>
    <w:bookmarkStart w:name="z20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8"/>
    <w:bookmarkStart w:name="z20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 Дата: _______</w:t>
      </w:r>
    </w:p>
    <w:bookmarkEnd w:id="179"/>
    <w:bookmarkStart w:name="z20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80"/>
    <w:bookmarkStart w:name="z20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 Дата: ______</w:t>
      </w:r>
    </w:p>
    <w:bookmarkEnd w:id="181"/>
    <w:bookmarkStart w:name="z21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