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d2b" w14:textId="e49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февраля 2017 года № 108. Зарегистрировано Департаментом юстиции Костанайской области 24 марта 2017 года № 6932. Утратило силу решением маслихата города Лисаковска Костанайской области от 19 марта 2018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 апреля 2016 года № 15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(зарегистрировано в Реестре государственной регистрации нормативных правовых актов за № 6324, опубликовано 2 июня 2016 года в газете "Лисаковская новь").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Лисаковского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организационно-кадровой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организационно-кадровой работы.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организационно-кадровой работы.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организационно-кадровой работы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организационно-кадровой работы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организационно-кадровой работы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организационно-кадровой работы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организационно-кадровой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организационно-кадровой работы не позднее пяти рабочих дней до заседания Комиссии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организационно-кадровой работы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организационно-кадровой работы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организационно-кадровой работы.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 ____________________________________________________________________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6310"/>
        <w:gridCol w:w="2928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4"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8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 Дата: __________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 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 Дата: __________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