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9ed8" w14:textId="03a9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2018 год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7 ноября 2017 года № 412. Зарегистрировано Департаментом юстиции Костанайской области 17 ноября 2017 года № 7318.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на 2018 год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412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на 2018 год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в разрезе организаций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сельскохозяйственная опытная станция"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