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cf5" w14:textId="c429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октября 2017 года № 388. Зарегистрировано Департаментом юстиции Костанайской области 9 ноября 2017 года № 7289.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388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"АБС ЖАРКОЛЬ"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"Алиби-Сеним"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"АЛЮМИНСТРОЙ"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"Тазарту-Аркалык"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"Іскер-Арқалық"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