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a7140" w14:textId="e8a71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2016 года № 71 "О бюджете города Аркалыка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4 сентября 2017 года № 125. Зарегистрировано Департаментом юстиции Костанайской области 19 сентября 2017 года № 7204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Аркалыкский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21 декабря 2016 года № 71 "О бюджете города Аркалыка на 2017-2019 годы" (зарегистрировано в Реестре государственной регистрации нормативных правовых актов за № 6787, опубликовано в Эталонном контрольном банке нормативных правовых актов Республики Казахстан в электронном виде от 17 января 2017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Аркалыка на 2017-2019 годы согласно приложениям 1, 2, 3 соответственно, в том числе на 2017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5188808,7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1708307,0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– 27827,0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76644,0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3376030,7 тысяч тенге, из них объем субвенций – 2119571,0 тысяча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5370329,5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1171,0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-182691,8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182691,8 тысяч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бюджете города на 2017 год предусмотрен объем целевых текущих трансфертов из республиканского бюджета в сумме 53263,0 тысяч тенге, в том числе: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учителям, прошедшим стажировку по языковым курсам в сумме 3364,0 тысячи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за замещение на период обучения основного сотрудника в сумме 4871,0 тысяча тенге;      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обусловленной денежной помощи по проекту "Өрлеу" в сумме 3475,0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реализацию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обеспечению прав и улучшению качества жизни инвалидов в Республике Казахстан на 2012 – 2018 годы в сумме 15285,0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рынка труда в сумме 26268,0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 бюджете города на 2017 год предусмотрен объем целевых трансфертов из областного бюджета на развитие в сумме 258168,2 тысяча тенге, в том числе: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водопроводных сетей в селе Восточное города Аркалыка в сумме 6307,0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по укреплению берегов реки Терсаккан на территории села Целинный города Аркалыка в сумме 2583,0 тысячи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водопроводных сетей поселка Дачный города Аркалыка в сумме 4222,0 тысячи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водопроводных сетей поселка Западный города Аркалыка в сумме 4656,2 тысяча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отдельно стоящей котельной с подключением школы, детского сада, врачебной амбулатории, дома культуры в селе Ашутасты города Аркалыка в сумме 98818,0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улицы Демченко протяженностью 416 метров в сумме 74000,0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улицы Демченко от улицы Каирбекова до улицы Ш. Жанибека, протяженностью 416 метров (водопровод, хозяйственно-бытовая канализация, ливневая канализация) в сумме 67582,0 тысяч тенге.";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В бюджете города на 2017 год предусмотрен объем бюджетных кредитов из республиканского бюджета в сумме 6350,0 тысяч тенге, в том числе: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местным исполнительным органам для реализации мер социальной поддержки специалистов в сумме 6350,0 тысяч тенге.";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Искендиров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финансов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города Аркалыка"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А. Мухамбетжанова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сентября 2017 год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бюджетного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планирования акимата города Аркалыка"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Н.Гайдаренко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сентября 2017 год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2017 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71</w:t>
            </w:r>
          </w:p>
        </w:tc>
      </w:tr>
    </w:tbl>
    <w:bookmarkStart w:name="z5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2017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946"/>
        <w:gridCol w:w="609"/>
        <w:gridCol w:w="6993"/>
        <w:gridCol w:w="31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3"/>
        </w:tc>
        <w:tc>
          <w:tcPr>
            <w:tcW w:w="3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5188808,7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1708307,0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628724,0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628724,0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489419,0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489419,0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509323,0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415160,0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0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1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3376030,7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3376030,7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3376030,7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832"/>
        <w:gridCol w:w="1131"/>
        <w:gridCol w:w="1131"/>
        <w:gridCol w:w="5607"/>
        <w:gridCol w:w="27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2"/>
        </w:tc>
        <w:tc>
          <w:tcPr>
            <w:tcW w:w="2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5370329,5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8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428160,0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358911,0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185406,0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159226,0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155591,0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144280,0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9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0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1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2666455,5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299502,0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299502,0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196224,0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103278,0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2257184,6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2208615,6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2039105,6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169510,0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109768,9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109768,9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67661,8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20312,2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2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440339,0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319770,0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319770,0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135220,0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3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149165,2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87905,2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19323,2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8878,2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4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240019,0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65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126548,0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126548,0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98818,0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98818,0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6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94747,0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7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8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9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1023244,5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1013851,5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159895,5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159895,5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829405,0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829405,0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0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9617,6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1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2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-182691,8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182691,8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3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4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5"/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181520,8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181520,8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181520,8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2017 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71</w:t>
            </w:r>
          </w:p>
        </w:tc>
      </w:tr>
    </w:tbl>
    <w:bookmarkStart w:name="z318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2018 год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7"/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4255401,0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1830518,0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672147,0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672147,0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523678,0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523678,0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551493,0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447253,0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4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2379826,0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2379826,0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2379826,0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914"/>
        <w:gridCol w:w="1242"/>
        <w:gridCol w:w="1242"/>
        <w:gridCol w:w="4951"/>
        <w:gridCol w:w="30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6"/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4255401,0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410163,0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335523,0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163115,0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163115,0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153868,0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153868,0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9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2886270,0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280953,0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280953,0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198186,0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2517152,0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2468097,0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2299366,0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168731,0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88165,0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88165,0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6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408190,0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302802,0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302802,0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88833,0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7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8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225724,0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103761,0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103761,0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103761,0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9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00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1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2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03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-5202,0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4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-5202,0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5"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