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b1b7" w14:textId="fe8b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Аркалыка от 20 февраля 2017 года № 73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 мая 2017 года № 177. Зарегистрировано Департаментом юстиции Костанайской области 19 мая 2017 года № 7054.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Аркалыка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под № 6877, опубликовано 31 марта 2017 года в газете "Арқалық хабары")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Аркалыка.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02 мая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года №73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Аркалыка на 2017 год, финансируемых за счет средств местного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464040000 "Реализация государственного образовательного заказа в дошкольных организациях образования"</w:t>
            </w:r>
          </w:p>
          <w:bookmarkEnd w:id="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"Гулдер" общеразвивающего типа в селе Ашутасты отдела образования акимата города Аркалыка Костанайской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33045,83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-ясли "Алпамыс" отдела образования акимата города Аркалыка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Аркалык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"Балдаурен" общеразвивающего типа в селе Фурманово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1 имени Ш. Уалиханова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№4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№6 имени А. Кунанбаева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6284,44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№8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"Восточненская средняя общеобразовательная школа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"Родинская средняя общеобразовательная школа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"Целинненская основная общеобразовательная школа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464009000 "Обеспечение деятельности организаций дошкольного воспитания и обучения"</w:t>
            </w:r>
          </w:p>
          <w:bookmarkEnd w:id="1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Аркалык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"Гулдер" общеразвивающего типа в селе Ашутасты отдела образования акимата города Аркалыка Костанайской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"Раушан" отдела образования акимата города Аркалыка"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 отдела образования акимата города Аркалыка"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сад-ясли санаторного и общеразвивающего типа "Золотой ключик" отдела образования акимата города Аркалыка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25845,49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"Алпамыс" отдела образования акимата города Аркалыка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"Балдаурен" общеразвивающего типа в селе Фурманово отдела образования акимата города Аркалыка"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464003000 "Общеобразовательное обучение"</w:t>
            </w:r>
          </w:p>
          <w:bookmarkEnd w:id="2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1 имени Ш. Уалиханова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5888,89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2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3 имени Б. Майлина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4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6 имени А. Кунанбаева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№ 8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10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"Ангарская основная общеобразовательная школа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"Акбулакская основная общеобразовательная школа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"Алуанская начальная общеобразовательная школа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имени Т. Аубакирова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"Восточненская средняя общеобразовательная школа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"Каиндинская средняя общеобразовательная школа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"Коктауская основная общеобразовательная школа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"Кызылжулдызская основная общеобразовательная школа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имени А. Майкутова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"Родинская средняя общеобразовательная школа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"Сарыозенская средняя общеобразовательная школа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"Караторгайская средняя общеобразовательная школа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10646,67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общеобразовательная школа имени Б. Майлина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"Целинненская основная общеобразовательная школа отдела образования акимата города Аркалыка"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