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2672" w14:textId="3522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71 "О бюджете города Аркалыка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мая 2017 года № 105. Зарегистрировано Департаментом юстиции Костанайской области 18 мая 2017 года № 7050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71 "О бюджете города Аркалыка на 2017-2019 годы" (зарегистрировано в Реестре государственной регистрации нормативных правовых актов за № 6787, опубликовано в Эталонном контрольном банке нормативных правовых актов Республики Казахстан в электронном виде от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города Аркалыка на 2017-2019 годы согласно приложениям 1, 2,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5123008,5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1707564,0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18324,0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86890,0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3310230,5 тысяч тенге, из них объем субвенций – 2119571,0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5304529,3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1628,0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-183148,8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183148,8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В бюджете города на 2017 год предусмотрен объем целевых текущих трансфертов из республиканского бюджета в сумме 53265,0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доплату учителям, прошедшим стажировку по языковым курсам в сумме 3364,0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доплату учителям за замещение на период обучения основного сотрудника в сумме 4871,0 тысяча тенге;      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внедрение обусловленной денежной помощи по проекту "Өрлеу" в сумме 2760,0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 – 2018 годы в сумме 15285,0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развитие рынка труда в сумме 26985,0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В бюджете города на 2017 год предусмотрен объем целевых текущих трансфертов из областного бюджета в сумме 946103,5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в сумме 17799,0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в сумме 1960,0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3667,0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возмещение расходов по найму (аренде) жилья для переселенцев и оралманов в сумме 1075,0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обучение бухгалтеров в сумме 556,0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проведение аудита специального назначения в сумме 2000,0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снос аварийных домов в сумме 189700,0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ликвидацию несанкционированных свалок в сумме 167000,0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средний ремонт дороги по улице Байтурсынова (двухполоска) от кольца "Кооператор" до кольца "Аэропорт" (протяженностью 5,1 километров) в сумме 184943,0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средний ремонт автодороги по проспекту Абая от Южного обхода до канализационной насосной станции - 1 (протяженностью 5,3 километров) в сумме 196469,0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средний ремонт автодороги по улице Каирбекова от улицы Ауельбекова до переезда (протяженностью 0,91 километров) в сумме 38293,0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текущий ремонт улиц города в сумме 30000,0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средний ремонт улицы Шакшака Жанибека в границе от улицы Ауельбекова до улицы Демченко в сумме 23000,0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проведение ветеринарных мероприятий по энзоотическим болезням животных в сумме 2545,0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разработку землеустроительной документации, топографирование и устройство ограждений почвенных очагов сибиреязвенных захоронений в сумме 4587,0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утилизацию биологических отходов с использованием инсинераторов в сумме 6426,0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приобретение учебников и учебно-методических комплексов, в связи с переходом на обновленное содержание в сумме 16708,5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размещение государственного заказа в дошкольных организациях образования в сумме 29760,0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продуктивной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массового предпринимательства на 2017-2021 годы в сумме 26257,0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и монтаж оборудования системы электронной очереди в центрах занятости населения в сумме 3358,0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финансов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города Аркалыка"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А. Мухамбетжанова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мая 2017 год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бюджетного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планирования акимата города Аркалыка"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Н. Гайдаренко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мая 2017 год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2017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71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5123008,5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1707564,0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3310230,5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3310230,5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5304529,3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2653663,5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2243628,5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2195059,5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2027799,5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-183148,8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2017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71</w:t>
            </w:r>
          </w:p>
        </w:tc>
      </w:tr>
    </w:tbl>
    <w:bookmarkStart w:name="z32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2017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855"/>
        <w:gridCol w:w="1802"/>
        <w:gridCol w:w="1802"/>
        <w:gridCol w:w="3055"/>
        <w:gridCol w:w="3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Каиндинского сельского округа города Аркалыка"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Родина города Аркалыка"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Екидин города Аркалыка"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Целинный города Аркалыка"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Аккошкар города Аркалыка"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Ангарское города Аркалыка"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Ашутасты города Аркалыка"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Восточное города Аркалыка"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Жалгызтал города Аркалыка"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Жанакала города Аркалыка"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Коктау города Аркалыка"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Молодежное города Аркалыка"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Матросово города Аркалыка"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Мирное города Аркалыка"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Уштобе города Аркалыка"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Фурманово города Аркалыка"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