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5c14" w14:textId="c0a5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марта 2017 года № 95. Зарегистрировано Департаментом юстиции Костанайской области 10 мая 2017 года № 7030. Утратило силу решением маслихата города Аркалыка Костанайской области от 11 февраля 2020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транспорта,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и жилищной инспекции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М. Бейсенов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2017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95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3375"/>
        <w:gridCol w:w="2910"/>
        <w:gridCol w:w="447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объекта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Домовладение неблагоустроенное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 и тому подобное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сбербанки, отделения связи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ночные клубы, залы игровых автоматов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 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киоски, лотки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промышленных товаров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