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ecb6" w14:textId="3a8e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февраля 2017 года № 89. Зарегистрировано Департаментом юстиции Костанайской области 31 марта 2017 года № 6950. Утратило силу решением маслихата города Аркалыка Костанайской области от 20 марта 2018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 апреля 2016 года № 13 "Об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 (зарегистрированный в Реестре государственной регистрации нормативных правовых актов за № 6328, опубликовано 27 мая 2016 года в газете "Торгай").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Аркалыкского городского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Аркалыкского городского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организационно-правовой отдел.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организационно-правового отдела. Секретарь Комиссии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организационно-правовой отдел. Второй экземпляр находится у непосредственного руководителя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Организационно-правовой отдел формирует график проведения оценки по согласованию с председателем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Организационно-правовой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организационно-правового отдела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организационно-правового отдела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организационно-правовым отделом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организационно-правовым отделом не позднее пяти рабочих дней до заседания Комиссии по следующей формуле: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Организационно-правовой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Организационно-правовой отдел предоставляет на заседание Комиссии следующие документы: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Организационно-правовой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организационно-правового отдела в произвольной форме составляется акт об отказе от ознакомления.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организационно-правовом отделе.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6310"/>
        <w:gridCol w:w="2928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7"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____________________________________________________________________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8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1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2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5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4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7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 Дата: __________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 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 Дата: __________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