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88ce" w14:textId="476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20 февраля 2017 года № 73. Зарегистрировано Департаментом юстиции Костанайской области 7 марта 2017 года № 6877. Заголовок - в редакции постановления акимата города Аркалыка Костанайской области от 23 августа 2017 года № 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Аркалыка Костанайской области от 23.08.2017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Аркалыка Костанайской области от 23.08.2017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№73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Аркалыка Костанайской области от 23.08.2017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5718,00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6943,00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9802,00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10210,00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№1 имени Ш.Уалиханова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№2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№3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№4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№6 имени А. Кунанбаева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№8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№10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"Ангарская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"Акбулакская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"Алуанская начальная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Т. Аубакирова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"Каиндинская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"Коктауская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"Кызылжулдызская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А. Майкутова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"Сарыозенская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"Караторгайская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общеобразовательная школа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