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bce" w14:textId="c63a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сетей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октября 2017 года № 1422. Зарегистрировано Департаментом юстиции Костанайской области 20 ноября 2017 года № 7331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0,8022 гектар, расположенный по адресу: город Рудный, квартал 39, для строительства сетей электроснабжения.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Рудного по коммунальным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