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3d3" w14:textId="0ef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66 "О городском бюджете города Рудного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октября 2017 года № 174. Зарегистрировано Департаментом юстиции Костанайской области 31 октября 2017 года № 7273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66 "О городском бюджете города Рудного на 2017-2019 годы" (зарегистрированное в Реестре государственной регистрации нормативных правовых актов под номером 6772, опубликованное 10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15416557,9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12561019,0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101191,4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2711633,5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15648999,7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- 139413,0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Рудного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Жигунова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1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15648999,7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3495832,3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3359510,3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1457660,9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22"/>
        <w:gridCol w:w="1457"/>
        <w:gridCol w:w="939"/>
        <w:gridCol w:w="3776"/>
        <w:gridCol w:w="5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7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1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13876201,0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42"/>
        <w:gridCol w:w="1592"/>
        <w:gridCol w:w="1026"/>
        <w:gridCol w:w="4126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1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1592"/>
        <w:gridCol w:w="1026"/>
        <w:gridCol w:w="4126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67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