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3b4d" w14:textId="4e13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20 июля 2017 года № 935. Зарегистрировано Департаментом юстиции Костанайской области 16 августа 2017 года № 7162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Рудного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4766"/>
        <w:gridCol w:w="1995"/>
        <w:gridCol w:w="2866"/>
        <w:gridCol w:w="945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"Рудненский филиал "ТОО "Фирма "Арасан"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"ЕКТА"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"Казогнеупор 2015"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"ЛАНА"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"АЙСУЛУ"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"ЭЛЕКТРОЭНЕРГОМОНТАЖ"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"Стройпромгрупп-2030"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"Рудненский Казмеханомонтаж"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"Рудненский цементный завод"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"Рудненский водоканал"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