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1e24" w14:textId="1911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10 мая 2017 года № 578. Зарегистрировано Департаментом юстиции Костанайской области 8 июня 2017 года № 7098.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города Рудного Костанайской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Рудненской городской территориальной избирательной комиссией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Рудного Костанайской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города Рудного Костанайской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Рудного.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2017 года № 578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города Рудного Костанайской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Рудный: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Ленина: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тумба в районе дома № 46;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тумба в районе строения № 56;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тумба в районе дома № 93;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тумба в районе дома № 187а;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тумба в районе дома № 153;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Октября, тумба в районе дома № 98;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Корчагина: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тумба в районе дома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тумба в районе дома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Сандригайло Н.Ф., тумба в районе дома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Комсомольский, тумба в районе строения №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тумба в районе дома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Молодая Гвардия, тумба в районе дома № 30а.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поселок Качар: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микрорайон, тумба в районе дома № 72;</w:t>
      </w:r>
    </w:p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микрорайон, тумба в районе дома № 84.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поселок Горняцкий, улица Академика Сатпаева, тумба в районе дома № 24.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Перцевка, улица Юбилейная, тумба в районе строения № 38.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2017 года № 578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для всех кандидатов на договорной основе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города Рудного Костанайской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