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6cdf" w14:textId="224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марта 2017 года № 242. Зарегистрировано Департаментом юстиции Костанайской области 7 апреля 2017 года № 6976. Утратило силу постановлением акимата города Рудного Костанайской области от 15 марта 2018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18 апреля 2016 года № 418 "Об утверждении Методики оценки деятельности административных государственных служащих корпуса "Б" исполнительных органов акимата города Рудного" (зарегистрировано в Реестре государственной регистрации нормативных правовых актов за № 6362, 26 мая 2016 года опубликовано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 Искакова А.К.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исполнительных органов акимата города Рудного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акимата города Рудного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исполнительных органов акимата города Рудного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служба управления персоналом.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Рудного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5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Рудного</w:t>
            </w:r>
          </w:p>
        </w:tc>
      </w:tr>
    </w:tbl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Рудного</w:t>
            </w:r>
          </w:p>
        </w:tc>
      </w:tr>
    </w:tbl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год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9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Рудного</w:t>
            </w:r>
          </w:p>
        </w:tc>
      </w:tr>
    </w:tbl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