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2ac" w14:textId="eac6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декабря 2017 года № 3675. Зарегистрировано Департаментом юстиции Костанайской области 26 декабря 2017 года № 7422.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Костаная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Костаная;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Костаная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09"/>
        <w:gridCol w:w="3794"/>
        <w:gridCol w:w="859"/>
        <w:gridCol w:w="1647"/>
        <w:gridCol w:w="4360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"ТОО "Непоседа""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 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25353,1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25618,4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 15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школа № 15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 30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 115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Государственное учреждение "Средняя школа № 122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"Основная общеобразовательная школа № 13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"Основная общеобразовательная школа № 25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"Чапаевская основная школа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