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40a0" w14:textId="762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18 августа 2017 года № 2519. Зарегистрировано Департаментом юстиции Костанайской области 8 сентября 2017 года № 7194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в разрезе организации для трудоустройства лиц, освобожденных из мест лишения свободы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г. № 2519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свободы, в разрезе организаций по городу Костанай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5992"/>
        <w:gridCol w:w="1926"/>
        <w:gridCol w:w="1797"/>
        <w:gridCol w:w="1462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"АБЗ плюс"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"Агротехмаш"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"Аруана-2010"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 Каспиан Сталь"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"Корд плюс"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"Костанайский автовокзал"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товарищества с ограниченной ответственностью "Казахский научно-исследовательский институт механизации и электрификации сельского хозяйства"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"МЕГАСТРОЙ-СЕВЕР"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"Отан-2004"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"Пластокно-Костанай"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"РСУ-2008"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"РЦКУ-Костанай"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"Светотехника – 1"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"Табыс&amp;Co"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 жол АТ"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"Торгстроймонтаж"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"ШАРУА"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"Енбек-Костанай" республиканского государственного предприятия на праве хозяйственного ведения "Енбек"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