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78c" w14:textId="43a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июня 2017 года № 1700. Зарегистрировано Департаментом юстиции Костанайской области 14 июля 2017 года № 7128.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казахском языке изложен в новой редакции, текст на русском языке не меняется. постановлением акимата города Костаная Костанайской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находящегося по адресу: город Костанай, проспект Кобыланды батыра, дом 37, в размере 23,40 (двадцать три тенге, сорок тиын) за один квадратный метр общей площади в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казахском языке изложен в новой редакции, текст на русском языке не меняется. постановлением акимата города Костаная Костанайской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