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25d25" w14:textId="cb25d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9 марта 2017 года № 737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Костанай Костанайской области от 14 июня 2017 года № 1749. Зарегистрировано Департаментом юстиции Костанайской области 29 июня 2017 года № 7120. Утратило силу постановлением акимата города Костаная Костанайской области от 23 ноября 2017 года № 3498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Костаная Костанайской области от 23.11.2017 </w:t>
      </w:r>
      <w:r>
        <w:rPr>
          <w:rFonts w:ascii="Times New Roman"/>
          <w:b w:val="false"/>
          <w:i w:val="false"/>
          <w:color w:val="ff0000"/>
          <w:sz w:val="28"/>
        </w:rPr>
        <w:t>№ 3498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июля 2007 года "Об образовании"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города Костаная от 9 марта 2017 года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год" (зарегистрировано в Реестре государственной регистрации нормативных правовых актов под № 6938, опубликовано 31марта 2017 года в Эталонном контрольном банке нормативных правовых актов Республики Казахстан),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вышеизложенному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Костаная по социальным вопросам.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2017 года № 1749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Костаная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марта 2017 года № 737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дошкольных организациях образования города Костаная на 2017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454"/>
        <w:gridCol w:w="1873"/>
        <w:gridCol w:w="374"/>
        <w:gridCol w:w="374"/>
        <w:gridCol w:w="508"/>
        <w:gridCol w:w="775"/>
        <w:gridCol w:w="641"/>
        <w:gridCol w:w="975"/>
        <w:gridCol w:w="230"/>
        <w:gridCol w:w="641"/>
        <w:gridCol w:w="641"/>
        <w:gridCol w:w="775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374"/>
        <w:gridCol w:w="374"/>
        <w:gridCol w:w="374"/>
        <w:gridCol w:w="374"/>
      </w:tblGrid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5"/>
        </w:tc>
        <w:tc>
          <w:tcPr>
            <w:tcW w:w="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Административно-территориальное расположение организаций дошкольного воспитания и обучения</w:t>
            </w:r>
          </w:p>
        </w:tc>
        <w:tc>
          <w:tcPr>
            <w:tcW w:w="1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дошкольных организациях образования в месяц (тенге)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организованные на базе организаций образования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организованные на базе организаций образования</w:t>
            </w:r>
          </w:p>
        </w:tc>
        <w:tc>
          <w:tcPr>
            <w:tcW w:w="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Мини-центры, организованные на базе организаций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</w:t>
            </w:r>
          </w:p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пребывания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неполным днем пребывания</w:t>
            </w:r>
          </w:p>
        </w:tc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ясельные группы</w:t>
            </w:r>
          </w:p>
        </w:tc>
        <w:tc>
          <w:tcPr>
            <w:tcW w:w="7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"Бобек-Костанай"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"Родители и дети средней школы №22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"Детское дошкольное учреждение Ақ Желкен"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"УроМед"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"Жастык"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Общественное объединение "Союз родителей-медицинских работников"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"Ақбулақ-Монтессори"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"Школа-сад гимназия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кооператив "Большевичка"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"Айгерим-Ай"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"Аяна 2011"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"Ясли-сад АБВГДейка"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"Антошка"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"Ақ ерке и 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"АГРОФИРМА "ИРИНА И 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"Алина плюс"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"Бөбек" города Костаная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"Aniretake 2010"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"Ofsted"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15041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Частное учреждение "Үндестік"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"Солнышко" Детский сад"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"ДИВныйОтдых"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"Мини-центр развития и обучения детей "Школа для малышей Елены Тереховой"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3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"Товарищество с ограниченной ответственностью "ТОО "Непоседа"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"Детский сад "Ардан"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25626,5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3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28972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3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27214,7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№3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22503,4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"Детский-сад №4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24328,7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25683,1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№7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23346,4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№8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4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№9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4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22087,8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4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№12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26752,9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4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№13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24829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28105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№15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25674,3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№16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27348,1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№17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28592,1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№18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№27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22855,1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5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№40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24877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5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№44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25202,1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5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28685,8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5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№54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30391,4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№61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25236,8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5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"Ясли-сад №69 акимата города Костаная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47745,1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12254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6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№6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7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№15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7709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8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№20 имени Мариям Хакимжановой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9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№30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60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№115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61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№122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62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№13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63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"Основная общеобразовательная школа №25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4"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Костанай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"Чапаевская основная школа отдела образования акимата города Костаная"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6450</w:t>
            </w:r>
          </w:p>
        </w:tc>
        <w:tc>
          <w:tcPr>
            <w:tcW w:w="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