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9103" w14:textId="9b19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Костаная от 19 июня 2015 года № 1626 "Об утверждении Положения о государственном учреждении "Отдел земельных отношений акимата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28 апреля 2017 года № 1266. Зарегистрировано Департаментом юстиции Костанайской области 17 мая 2017 года № 7047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Республики Казахстан",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от 19 июня 2015 года № 1626 "Об утверждении Положения о государственном учреждении "Отдел земельных отношений акимата города Костаная" (зарегистрировано в Реестре государственной регистрации нормативных правовых актов за № 5774, опубликовано 11 августа 2015 года в газете "Наш Костанай").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