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6375" w14:textId="0796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марта 2017 года № 737. Зарегистрировано Департаментом юстиции Костанайской области 28 марта 2017 года № 6938. Утратило силу постановлением акимата города Костаная Костанайской области от 23 ноября 2017 года № 3498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3498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737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1749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4"/>
        <w:gridCol w:w="1873"/>
        <w:gridCol w:w="374"/>
        <w:gridCol w:w="374"/>
        <w:gridCol w:w="508"/>
        <w:gridCol w:w="775"/>
        <w:gridCol w:w="641"/>
        <w:gridCol w:w="975"/>
        <w:gridCol w:w="230"/>
        <w:gridCol w:w="641"/>
        <w:gridCol w:w="641"/>
        <w:gridCol w:w="775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№22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№6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№20 имени Мариям Хакимжановой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№30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№115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№122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№13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№25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"Чапаевская основная школа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