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e6d7" w14:textId="cfde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21 февраля 2017 года № 113. Зарегистрировано Департаментом юстиции Костанайской области 18 марта 2017 года № 6924. Утратило силу решением маслихата города Костаная Костанайской области от 12 марта 2018 года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Костанайского городского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городского маслихата" (зарегистрированное в Реестре государственной регистрации нормативных правовых актов за № 6316, опубликованное 23 мая 2016 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депутат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Игимбаева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2017 года № 113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Костанайского городского маслихата"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Костанайского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и определяет алгоритм оценки деятельности административных государственных служащих корпуса "Б" государственного учреждения "Аппарат Костанайского городского маслихата"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он подчинен согласно своей должностной инструкции.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секретарем Костанайского городского маслихата,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– Комиссия), рабочим органом которой является организационно-правовой отдел государственного учреждения "Аппарат Костанайского городского маслихата" (далее – организационно-правовой отдел).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главный специалист государственного учреждения "Аппарат Костанайского городского маслихата", ответственный за ведение кадрового делопроизводства (далее – главный специалист). Секретарь Комиссии не принимает участие в голосовании.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главному специалисту. Второй экземпляр находится у непосредственного руководителя служащего корпуса "Б".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формирует график проведения оценки по согласованию с председателем Комиссии.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главного специалиста государственного учреждения "Аппарат Костанайского городского маслихата", ответственного за ведение документооборота (далее – главный специалист, ответственный за ведение документооборота) и непосредственного руководителя служащего корпуса "Б".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и непосредственного руководителя служащего корпуса "Б".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главным специалистом и главным специалистом, ответственным за ведение документооборота,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подписывается служащим корпуса "Б".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главным специалистом не позднее пяти рабочих дней до заседания Комиссии по следующей формуле: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предоставляет на заседание Комиссии следующие документы: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организационно-правовом отделе.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1"/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 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4"/>
        <w:gridCol w:w="6716"/>
      </w:tblGrid>
      <w:tr>
        <w:trPr>
          <w:trHeight w:val="30" w:hRule="atLeast"/>
        </w:trPr>
        <w:tc>
          <w:tcPr>
            <w:tcW w:w="5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4"/>
    <w:bookmarkStart w:name="z14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839"/>
        <w:gridCol w:w="3699"/>
        <w:gridCol w:w="1548"/>
        <w:gridCol w:w="1548"/>
        <w:gridCol w:w="688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2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3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4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5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6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71"/>
        <w:gridCol w:w="6629"/>
      </w:tblGrid>
      <w:tr>
        <w:trPr>
          <w:trHeight w:val="30" w:hRule="atLeast"/>
        </w:trPr>
        <w:tc>
          <w:tcPr>
            <w:tcW w:w="5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8"/>
    <w:bookmarkStart w:name="z16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</w:t>
      </w:r>
      <w:r>
        <w:br/>
      </w:r>
      <w:r>
        <w:rPr>
          <w:rFonts w:ascii="Times New Roman"/>
          <w:b/>
          <w:i w:val="false"/>
          <w:color w:val="000000"/>
        </w:rPr>
        <w:t>период (квартал и (или) год)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4272"/>
        <w:gridCol w:w="1602"/>
        <w:gridCol w:w="3575"/>
        <w:gridCol w:w="906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1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2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3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54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 Дата: __________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инициалы, подпись)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 Дата: ___________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инициалы, подпись)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 Дата: ___________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инициалы, подпись)</w:t>
      </w:r>
    </w:p>
    <w:bookmarkEnd w:id="1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