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cd62" w14:textId="4e5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16 сентября 2015 года № 2477 "Об утверждении Положения о государственном учреждении "Отдел культуры и развития языков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февраля 2017 года № 579. Зарегистрировано Департаментом юстиции Костанайской области 15 марта 2017 года № 6907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города Костаная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города Костаная" (зарегистрировано в Реестре государственной регистрации нормативных правовых актов за № 5937, опубликовано 27 октября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