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8effe" w14:textId="658ef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Костаная от 25 декабря 2015 года № 3585 "Об утверждении Положения о государственном учреждении "Отдел предпринимательства акимата города Костаная"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8 февраля 2017 года № 452. Зарегистрировано Департаментом юстиции Костанайской области 27 февраля 2017 года № 6843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Костаная от 25 декабря 2015 года № 3585 "Об утверждении Положения о государственном учреждении "Отдел предпринимательства акимата города Костаная" (Зарегистрировано в Реестре государственной регистрации нормативных правовых актов 22 января 2016 года № 6177, опубликовано в информационно-правовой системе "Әділет" 10 февраля 2016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