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2b5e6" w14:textId="652b5e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от 28 марта 2017 года № 152 "Об утверждении нормативов 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2017 год"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13 декабря 2017 года № 630. Зарегистрировано Департаментом юстиции Костанайской области 27 декабря 2017 года № 7424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- Министра сельского хозяйства Республики Казахстан от 27 января 2017 года № 30 "Об утверждении Правил субсидирования развития племенного животноводства, повышения продуктивности и качества продукции животноводства" (зарегистрирован в Реестре государственной регистрации нормативных правовых актов под № 14813)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Костанайской области от 28 марта 2017 года № 152 "Об утверждении нормативов и объемов субсидий по направлениям субсидирования развития племенного животноводства, повышения продуктивности и качества продукции животноводства на 2017 год" (зарегистрировано в Реестре государственной регистрации нормативных правовых актов под № 7003, опубликовано 20 апреля 2017 года в Эталонном контрольном банке нормативных правовых актов Республики Казахстан) следующее изменение: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постановления акимата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 и распространяется на отношения, возникшие с 1 июня 2017 года.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декабря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152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по направлениям субсидирования развития племенного животноводства, повышения продуктивности и качества продукции животноводства на 2017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4"/>
        <w:gridCol w:w="4391"/>
        <w:gridCol w:w="505"/>
        <w:gridCol w:w="3029"/>
        <w:gridCol w:w="3451"/>
      </w:tblGrid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  <w:bookmarkEnd w:id="9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субсидирования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Субсидируемый объем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субсидий, тенге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0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  <w:bookmarkEnd w:id="11"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1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4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52 370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523 700 000</w:t>
            </w:r>
          </w:p>
        </w:tc>
      </w:tr>
      <w:tr>
        <w:trPr>
          <w:trHeight w:val="30" w:hRule="atLeast"/>
        </w:trPr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5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Дополнительный норматив: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14 260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114 080 000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60% включительно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4 945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29 670 000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  <w:bookmarkEnd w:id="1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17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19 275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192 750 000</w:t>
            </w:r>
          </w:p>
        </w:tc>
      </w:tr>
      <w:tr>
        <w:trPr>
          <w:trHeight w:val="30" w:hRule="atLeast"/>
        </w:trPr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18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80% включительно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7 587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151 740 000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2 215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33 225 000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19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племенного крупного рогатого скота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2 525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356 207 536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20"/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1 401 372 536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  <w:bookmarkEnd w:id="21"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  <w:bookmarkEnd w:id="2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4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14 881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148 810 000</w:t>
            </w:r>
          </w:p>
        </w:tc>
      </w:tr>
      <w:tr>
        <w:trPr>
          <w:trHeight w:val="30" w:hRule="atLeast"/>
        </w:trPr>
        <w:tc>
          <w:tcPr>
            <w:tcW w:w="9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25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Дополнительный норматив: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выход приплода от 70% включительно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5 369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107 380 000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крупного рогатого скота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7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крупный рогатый скот отечественных хозяйств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16 419 000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2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заготовки молока: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29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400 голов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39 397 983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984 949 575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0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50 голов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15 893 780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240 583 130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31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сельскохозяйственный кооператив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10 734 727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107 347 270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32"/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1 605 488 975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  <w:bookmarkEnd w:id="33"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3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35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3000 голов фактического откорма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112 995 000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36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2000 голов фактического откорма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31 347 023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37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1500 голов фактического откорма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17 880 000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  <w:bookmarkEnd w:id="38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100 голов фактического откорма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3 078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61 558 000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</w:t>
            </w:r>
          </w:p>
          <w:bookmarkEnd w:id="39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сельскохозяйственных кооперативов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40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кооперативах, а также в крестьянских (фермерских) хозяйствах, занимающихся разведением каракульских пород овец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6 197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38 991 524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41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 мясных, молочных и молочно-мясных пород в общественных и товарных стадах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42"/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309 671 547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  <w:bookmarkEnd w:id="43"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 (бройлер):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5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фактическое производство от 1000 тонн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3 414 062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170 703 100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  <w:bookmarkEnd w:id="46"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4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48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200 миллион штук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256 320 418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768 961 254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49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фактическое производство от 100 миллион штук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75 872 104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189 680 260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  <w:bookmarkEnd w:id="50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фактическое производство от 50 миллион штук 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штук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59 063 307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129 939 275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1"/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1 088 580 789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  <w:bookmarkEnd w:id="52"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3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1 020 720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свинины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55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3000 голов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391 972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39 197 200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56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2000 голов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146 061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12 415 185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57"/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52 633 105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  <w:bookmarkEnd w:id="58"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60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племенных овец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935 000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61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товарных овец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4 390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6 585 000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  <w:bookmarkEnd w:id="63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ярки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376 000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  <w:bookmarkEnd w:id="64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бараны производители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3 726 250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65"/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11 622 250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  <w:bookmarkEnd w:id="66"/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7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5 800 000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68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1 920 000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69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молока, в том числе для сельскохозяйственных кооперативов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10 232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1 954 312</w:t>
            </w:r>
          </w:p>
        </w:tc>
      </w:tr>
      <w:tr>
        <w:trPr>
          <w:trHeight w:val="30" w:hRule="atLeast"/>
        </w:trPr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70"/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5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22 148</w:t>
            </w:r>
          </w:p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7 131 656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71"/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16 805 968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  <w:bookmarkEnd w:id="72"/>
        </w:tc>
        <w:tc>
          <w:tcPr>
            <w:tcW w:w="3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4 656 878 270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