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d213" w14:textId="68e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2017 года № 601. Зарегистрировано Департаментом юстиции Костанайской области 26 декабря 2017 года № 7419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региональный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спорта на 2018-2019 годы.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Мухамедиулы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2017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на 2018-2019 годы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1944"/>
        <w:gridCol w:w="2209"/>
        <w:gridCol w:w="2209"/>
        <w:gridCol w:w="1814"/>
        <w:gridCol w:w="1815"/>
      </w:tblGrid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  <w:bookmarkEnd w:id="14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паралимпийского вида спорта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  <w:bookmarkEnd w:id="16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 лежа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Гонки на колясках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Дартс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 лежа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  <w:bookmarkEnd w:id="17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 қуу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  <w:bookmarkEnd w:id="18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Смешанные единоборства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Военно-прикладные виды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Пулевая стрельба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Стендовая стрельба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кекушинкай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Мотоциклетный кросс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Спешил олимпикс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виды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