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5de7" w14:textId="a8f5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12 мая 2016 года № 225 "Об утверждении регламентов государственных услуг в сфере архитектурно-градостроительной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декабря 2017 года № 620. Зарегистрировано Департаментом юстиции Костанайской области 25 декабря 2017 года № 7417. Утратило силу постановлением акимата Костанайской области от 13 января 2020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12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архитектурно-градостроительной деятельности" (зарегистрировано в Реестре государственной регистрации нормативных правовых актов под № 6431, опубликовано 10 июня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уточнении адреса объекта недвижимости, справка об уточнении адреса объекта недвижимости (с историей), справка о присвоении адреса объекта недвижимости, справка об упразднении адреса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Стандарт) (зарегистрирован в Реестре государственной регистрации нормативных правовых актов под № 11018);";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услугодатель подготавливает и направляет результат оказания государственной услуги в Государственную корпорацию: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недвижимости, 15 (пятнадцать) минут;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с историей (при отсутствии архивных сведений об изменении адреса объекта недвижимости в информационной системе "Адресный регистр"), 2 (два) рабочих дня;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адреса, 5 (пять) рабочих дней либо мотивированный отказ, 1 (один) рабочий день;";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услугополучатель получает уведомление о статусе электронного запроса и сроке оказания государственной услуги в "личном кабинете" услугополучателя: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недвижимости, 15 (пятнадцать) минут;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(с историей) (при отсутствии архивных сведений об изменении адреса объекта недвижимости в информационной системе "Адресный регистр"), 3 (три) рабочих дня;";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справки по определению адреса объектов недвижимости на территории Республики Казахстан"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утвержденном указанным постановлением: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решение местного исполнительного органа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Стандарт) (зарегистрирован в Реестре государственной регистрации нормативных правовых актов под № 11018).";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рассматривает пакет документов, подготавливает проект результата оказания государственной услуги, 14 (четырнадцать) рабочих дней.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отказ, 4 (четыре) рабочих дня.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указанные сроки дает мотивированный ответ о прекращении рассмотрения заявления.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рассматривает пакет документов, подготавливает проект результата оказания государственной услуги, 14 (четырнадцать) рабочих дней.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отказ, 4 (четыре) рабочих дня.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указанные сроки дает мотивированный ответ о прекращении рассмотрения заявления;";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услугодатель подготавливает, подписывает и направляет результат оказания государственной услуги в Государственную корпорацию, 14 (четырнадцать) рабочих дней.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отказ, 4 (четыре) рабочих дня.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в указанные сроки дает мотивированный ответ о прекращении рассмотрения заявления;".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строительства, архитектуры и градостроительства акимата Костанайской области" в установленном законодательством Республики Казахстан порядке обеспечить: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40"/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Стандарт) (зарегистрирован в Реестре государственной регистрации нормативных правовых актов под № 11018);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на реконструкцию (перепланировку, переоборудование);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7"/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выдает копию заявления с отметкой о регистрации с указанием даты и времени приема и передает руководителю услугодателя, 15 (пятнадцать) минут.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услугополучателю копии заявления с отметкой о регистрации с указанием даты и времени приема пакета документов;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услугодателя, 1 (один) час.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объектов: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условий, 5 (пять) рабочих дней;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технических условий,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сетей), 14 (четырнадцать) рабочих дней.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условий, 14 (четырнадцать) рабочих дней;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технических условий,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сетей), 16 (шестнадцать) рабочих дней.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зданий, 14 (четырнадцать) рабочих дней со дня подачи заявления.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отказ, 4 (четыре) рабочих дня;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проект результата оказания государственной услуги, передает сотруднику канцелярии услугодателя, 3 (три) часа. 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15 (пятнадцать) минут.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81"/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сотрудник канцелярии услугодателя принимает пакет документов, осуществляет его регистрацию, выдает копию заявления с отметкой о регистрации с указанием даты и времени приема и передает руководителю услугодателя, 15 (пятнадцать) минут.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услугодателя, 1 (один) час;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условий, 5 (пять) рабочих дней;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технических условий,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сетей), 14 (четырнадцать) рабочих дней.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условий, 14 (четырнадцать) рабочих дней;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технических условий,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сетей), 16 (шестнадцать) рабочих дней.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зданий, 14 (четырнадцать) рабочих дней со дня подачи заявления.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отказ, 4 (четыре) рабочих дня.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проект результата оказания государственной услуги и передает сотруднику канцелярии услугодателя, 3 (три) часа; 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15 (пятнадцать) минут.</w:t>
      </w:r>
    </w:p>
    <w:bookmarkEnd w:id="103"/>
    <w:bookmarkStart w:name="z12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документов, представленного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15 (пятнадцать) минут.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и представления полного пакета документов,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 и выдает услугополучателю расписку о приеме пакета документов, 5 (пять) минут;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подготавливает и направляет результат оказания государственной услуги в Государственную корпорацию: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по проектам технически и (или) технологически несложных объектов: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условий, 5 (пять) рабочих дней;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технических условий,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сетей), 14 (четырнадцать) рабочих дней.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по проектам технически и (или) технологически сложных объектов: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условий, 14 (четырнадцать) рабочих дней;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технических условий,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сетей), 16 (шестнадцать) рабочих дней.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зданий, 14 (четырнадцать) рабочих дней со дня подачи заявления.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отказ, 4 (четыре) рабочих дня;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 о приеме соответствующих пакетов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доверенности), выдает результат оказания государственной услуги услугополучателю, 20 (двадцать) минут.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 (далее – ЭЦП);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выбирает электронную государственную услугу, заполняет поля электронного запроса и прикрепляет пакет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уведомление о статусе электронного запроса и сроке оказания государственной услуги в "личном кабинете" услугополучателя;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в "личном кабинете" услугополучателя получает результат оказания государственной услуги.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5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61849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5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56388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6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56007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17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56134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