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47eb" w14:textId="43d4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октября 2015 года № 456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ноября 2017 года № 607. Зарегистрировано Департаментом юстиции Костанайской области 20 декабря 2017 года № 7397.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октября 2015 года № 456 "Об утверждении регламентов государственных услуг в сфере медицинской деятельности" (зарегистрирован в Реестре государственной регистрации нормативных правовых актов под № 6023, опубликован 8 декабря 2015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медицинскую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утвержденном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2 (два) рабочих дня.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документов, а также направляет запрос в территориальные подразделения ведомства государственного органа в сфере санитарно-эпидемиологического благополучия населения по месту осуществления заявителем предстоящей деятельности или действия (операции) на предмет соответствия предъявляемым при лицензировании требованиям.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2(два) рабочих дня.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документов, а также направляет запрос в территориальные подразделения ведомства государственного органа в сфере санитарно-эпидемиологического благополучия населения по месту осуществления заявителем предстоящей деятельности или действия (операции) на предмет соответствия предъявляемым при лицензировании требованиям.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Государственной корпорации проверяет правильность заполнения заявления и полноту пакета документов, предоставленных услугополучателем, 5 (пять) минут.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работник Государственной корпорации отказывает в приеме заявления.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корпорации" и выдает услугополучателю расписку о приеме соответствующего пакета документов, 5 (пять) минут;";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услугодатель готовит и направляет результат оказания государственной услуги в Государственную корпорацию: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- 2 (два) рабочих дня.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документов, а также направляет запрос в территориальные подразделения ведомства государственного органа в сфере санитарно-эпидемиологического благополучия населения по месту осуществления заявителем предстоящей деятельности или действия (операции) на предмет соответствия предъявляемым при лицензировании требованиям.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медицинскую деятельность"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Определение соответствия (несоответствия) потенциального поставщика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 предъявляемым требованиям", утвержденном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– государственная услуга) оказывается государственным учреждением "Управление здравоохранения акимата Костанайской области" (далее – услугодатель).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 11356) (далее – Стандарт).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 услугодателя осуществляет прием пакета документов, его регистрацию и передает ответственному исполнителю услугодателя, 15 (пятнадцать) минут.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прием, регистрация пакета документов и передача ответственному исполнителю услугодателя;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готовит проект результата оказания государственной услуги и передает руководителю услугодателя: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истечения окончательного срока представления заявок на участие – не более 3 (трех) рабочих дней.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подразделений, (работников) услугодателей, которые участвуют в процессе оказания государственной услуги: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 услугодателя осуществляет прием пакета документов, его регистрацию и передает ответственному исполнителю услугодателя, 15 (пятнадцать) минут;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готовит проект результата оказания государственной услуги и передает руководителю услугодателя: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истечения окончательного срока представления заявок на участие – не более 3 (трех) рабочих дней.";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акимата Костанайской области" в установленном законодательством Республики Казахстан порядке обеспечить: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Костанайской области;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медицинскую деятельность"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