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669" w14:textId="d310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высшим образованием в организациях образования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ноября 2017 года № 578. Зарегистрировано Департаментом юстиции Костанайской области 14 декабря 2017 года № 7385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техническим и профессиональным образованием на 2017-2018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высшим образованием на 2017-2018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 "Управление образования акимата Костанайской области" и "Управление здравоохранения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профессиональным, высшим образованием в организациях образования на 2017-2018 учебный год в соответствующих учебных заведениях в установленном законодательством порядке.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Костанайской области: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 образованием на 2017-2018 учебный год" (зарегистрировано в Реестре государственной регистрации нормативных правовых актов под № 6987, опубликовано 18 апреля 2017 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10 марта 2017 года № 120 "Об утверждении государственного образовательного заказа на подготовку специалистов с техническим и профессиональным образованием на 2017-2018 учебный год" (зарегистрировано в Реестре государственной регистрации нормативных правовых актов под № 7124, опубликовано 11 июля 2017 года в Эталонном контрольном банке нормативных правовых актов Республики Казахстан).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 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2017-2018 учебный год, финансируемый из местного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Социальная работа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Техническое обслуживание и ремонт горного электромеханического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 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 Электромеханическое оборудование в промышленности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 Оборудование предприятий питания, торговли и мясной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 Монтаж, техническое обслуживание и ремонт медицинской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Организация перевозок и управление движением на транспорте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Элеваторное, мукомольное, крупяное и комбикормовое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Оборудование предприятий пищевой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Производство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Строительство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Мебельное производство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Лесное хозяйство, садово-парковое и ландшафтное строительство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Экология и природоохранительная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2017-2018 учебный год, финансируемый из местного бюджета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 Технология и конструирование изделий легкой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5В073000 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 Электроэнергетика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 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 Информационные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 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 Безопасность жизнедеятельности и защита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 Физическая культура и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 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 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 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5В10600 Музыкальное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 Иностранный язык: два иностранных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