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ce9a" w14:textId="5a2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декабря 2016 года № 560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2017 года № 585. Зарегистрировано Департаментом юстиции Костанайской области 12 декабря 2017 года № 7363.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6801, опубликовано 25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услугодатель готовит результат оказания государственной услуги, передает работнику Государственной корпорации – 10 (десять) рабочих дней;";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утвержденном вышеуказанным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5 (пять) рабочих дней;";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услугодатель готовит результат оказания государственной услуги, передает работнику Государственной корпорации – 10 (десять) рабочих дней;";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утвержденном вышеуказанным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предоставление в территориальное подразделение казначейства реестра счетов к оплате и (или) счет к оплате для перечисления причитающихся субсидий на счета: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либо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 (далее – Стандарт).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2 (два) рабочих дня.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государственных услуг;";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услуги, передает руководителю услугодателя – 2 (два) рабочих дня;";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услугодатель готовит результат оказания государственной услуги, передает работнику Государственной корпорации – 4 (четыре) рабочих дня;";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38"/>
    <w:bookmarkStart w:name="z50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2" w:id="41"/>
    <w:p>
      <w:pPr>
        <w:spacing w:after="0"/>
        <w:ind w:left="0"/>
        <w:jc w:val="left"/>
      </w:pP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42"/>
    <w:bookmarkStart w:name="z56" w:id="43"/>
    <w:p>
      <w:pPr>
        <w:spacing w:after="0"/>
        <w:ind w:left="0"/>
        <w:jc w:val="left"/>
      </w:pP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58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46"/>
    <w:bookmarkStart w:name="z62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4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3152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