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385f" w14:textId="4343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июля 2015 года № 313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ноября 2017 года № 575. Зарегистрировано Департаментом юстиции Костанайской области 8 декабря 2017 года № 7355.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28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актов под № 5851, опубликовано 9 сентября 2015 года в газете "Қостанай таңы")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вышеуказанным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заявлений и выдача результата оказания государственной услуги осуществляется через: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–Государственная корпорация).";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каждого действия, входящего в состав процесса оказания государственной услуги, длительность его выполнения: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представленных услугополучателем, 5 (пять) минут.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календарный день.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результат оказания государственной услуги и передает его в Государственную корпорацию, 28 (двадцать восемь) календарных дней;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20 (двадцать) минут.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вышеуказанным постановлением: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заявлений и выдача результата оказания государственной услуги осуществляется через: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–Государственная корпорация).";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рассматривает представленный пакет документов, на соответствие предъявляемым требованиям, подготавливает проект результата оказания государственной услуги, 23 (двадцать три) календарных дня.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услугодателя, рассмотрев пакет документов, передает подготовленный проект результата оказания государственной услуги руководителю услугодателя, 23 (двадцать три) календарных дня;";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каждого действия, входящего в состав процесса оказания государственной услуги, длительность его выполнения: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 и полноту пакета документов, представленных услугополучателем, 5 (пять) минут.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направляет пакет документов услугодателю через курьерскую или иную уполномоченную на это связь, 1 (один) календарный день.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готовит результат оказания государственной услуги и передает его в Государственную корпорацию, 23 (двадцать три) календарных дня;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услугополучателю, 20 (двадцать) минут.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веб-портал "электронного правительства" не оказывается.";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41"/>
    <w:bookmarkStart w:name="z55" w:id="42"/>
    <w:p>
      <w:pPr>
        <w:spacing w:after="0"/>
        <w:ind w:left="0"/>
        <w:jc w:val="left"/>
      </w:pP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3"/>
    <w:bookmarkStart w:name="z57" w:id="44"/>
    <w:p>
      <w:pPr>
        <w:spacing w:after="0"/>
        <w:ind w:left="0"/>
        <w:jc w:val="left"/>
      </w:pP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45"/>
    <w:bookmarkStart w:name="z61" w:id="46"/>
    <w:p>
      <w:pPr>
        <w:spacing w:after="0"/>
        <w:ind w:left="0"/>
        <w:jc w:val="left"/>
      </w:pP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47"/>
    <w:bookmarkStart w:name="z63" w:id="48"/>
    <w:p>
      <w:pPr>
        <w:spacing w:after="0"/>
        <w:ind w:left="0"/>
        <w:jc w:val="left"/>
      </w:pP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7597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