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bcfe" w14:textId="0d0b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2016 года № 91 "Об областном бюджете Костанайской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22 ноября 2017 года № 200. Зарегистрировано Департаментом юстиции Костанайской области 27 ноября 2017 года № 7339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8 декабря 2016 года № 91 "Об областном бюджете Костанайской области на 2017-2019 годы" (зарегистрировано в Реестре государственной регистрации нормативных правовых актов под № 6750, опубликовано 28 декабря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164782723,1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3100182,6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709768,1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12460,0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160960312,4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163471432,5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9990800,8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12520299,0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2529498,2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2641330,0 тысяч тенге, в том числе приобретение финансовых активов – 2641330,0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-11320840,2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11320840,2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Спанов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ноября 2017 года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951"/>
        <w:gridCol w:w="951"/>
        <w:gridCol w:w="6172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164782723,1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3100182,6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2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3100182,6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2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3098936,6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709768,1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2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160960312,4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13996038,4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13996038,4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146964274,0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163471432,5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2723165,1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1874605,7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1567101,1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972128,2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461603,3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6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252097,2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238693,6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224099,5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161764,9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161764,9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133081,1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7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111633,6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111633,6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70804,6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7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7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7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7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7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7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6351167,7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7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7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1964435,3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14788655,5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3394374,7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2122542,2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1487257,2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581817,1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741753,7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741753,7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494919,8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494919,8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7273465,8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9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208561,1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9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9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9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9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3910816,6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9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3892606,3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9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9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9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9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0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1150284,0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10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17981777,9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0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1336808,1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0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1304144,0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0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0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0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0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8967805,1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0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8967805,1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1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1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1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1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1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985635,1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1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2159271,5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1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2159271,5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1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1913080,0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1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1771197,3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1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1771197,3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2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1704917,3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12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2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3746695,9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2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3746695,9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2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2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2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2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2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12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2632802,8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4906185,9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3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3177890,2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3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3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746082,0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3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3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3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3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992230,2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3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945975,2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3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4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4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4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1358922,8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4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1257789,7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4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496746,1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13881022,0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14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7882812,0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14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2304869,5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14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1254410,7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3963715,5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1221996,9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2741718,6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14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5998210,0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15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387447,8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387447,8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3323900,8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267405,4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872266,1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142667,2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2286861,4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2286861,4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8583197,6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5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1527943,2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5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1527943,2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5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5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5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288516,8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5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5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5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5804532,5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5804532,5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4388252,0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1256184,7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6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1041383,3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6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6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6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6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6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6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6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6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6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7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7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7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7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7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17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34866414,2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7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33555122,8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7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33281165,7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8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8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1023049,0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8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8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1245667,8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6299385,1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13376289,8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2065327,0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539706,3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18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8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943155,0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8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943155,0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8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924806,1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8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8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9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9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9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9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9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9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9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750135,9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19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750135,9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19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20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20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339298,7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20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20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20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20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20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218926,5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20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75096,4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20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20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15591873,8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21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8980162,5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21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8980162,5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899993,3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21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1867626,0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21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3145282,9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3067260,3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21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6611711,3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21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6611711,3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21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21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21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6420317,4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8197229,9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4869485,7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2246521,0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2015596,0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634352,4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634352,4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1988612,3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1988612,3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22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3327744,2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22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1441527,0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22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1441527,0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22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22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132406,1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111734,2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1698770,7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1698770,7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22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22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22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31691786,1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23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31691786,1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23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31691786,1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23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30531025,0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23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718049,5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9990800,8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8927488,0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3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8927488,0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3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1283125,8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3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1283125,8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4002932,2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4002932,2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24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24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2529498,2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2529498,2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25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2529498,2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25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1490472,0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1039026,2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25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25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25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-11320840,2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11320840,2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48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5"/>
        <w:gridCol w:w="5375"/>
        <w:gridCol w:w="3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133970819,1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7127650,1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2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7127650,1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2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7126342,1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2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2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2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2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2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2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2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2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2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2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126651036,0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2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2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2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113070741,0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2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113070741,0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6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132414533,3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2572037,2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2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2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2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2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2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2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2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2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2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3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3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3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3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3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3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822181,2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758835,2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758835,2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3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3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3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3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3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3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3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3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3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3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16836408,2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5306560,2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2546046,2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2546046,2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7684327,0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3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228625,7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3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3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3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3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25969749,0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3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17262491,5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17262491,5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3008203,1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14254288,4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3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8707257,5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4336052,3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2114021,2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2114021,2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6747142,4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1346896,4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1346896,4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129099,4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3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1590823,2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356243,2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356243,2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356243,2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20581864,7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19019938,0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18787826,0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7199277,0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4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406440,7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406440,7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4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4991335,8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4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4664805,8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4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4664805,8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1036743,6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4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4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1617498,2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4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4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4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4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4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6052420,8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2312508,1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3739912,7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4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4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4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4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4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4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-2376493,0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4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0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4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4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746661,6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746661,6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-2895060,0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83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5"/>
        <w:gridCol w:w="5375"/>
        <w:gridCol w:w="3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9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140261672,1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12192414,1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4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12192414,1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4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127871207,0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113081798,0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0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136842532,6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4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5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5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5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5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5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5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5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5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6546888,0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5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15939426,4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7812754,0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5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5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5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22378225,8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5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5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14715871,8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4547918,8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4547918,8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10167953,0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6877087,0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21166499,0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19957410,0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19721679,0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6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6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15559011,0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6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6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6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11406519,0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6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6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6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6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5422227,4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6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3185585,4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6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6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6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6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678789,8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678789,8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6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6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6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6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6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6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5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6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6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6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Ещанов</w:t>
      </w:r>
    </w:p>
    <w:bookmarkEnd w:id="6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