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5bd0" w14:textId="4ed5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31 октября 2016 года № 485 "Об утверждении перечня субсидируемых видов средств защиты растений и норм субсидий на 1 единицу (литр, килограмм, грамм, штук)"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ноября 2017 года № 574. Зарегистрировано Департаментом юстиции Костанайской области 27 ноября 2017 года № 7338. Утратило силу постановлением акимата Костанайской области от 12 июня 2020 года № 206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13717)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под № 6696, опубликовано 12 ноября 2016 года в газете "Костанайские новости")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нормы субсидий на 1 единицу (литр, килограмм, грамм, штук), утвержденные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30-1,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578"/>
        <w:gridCol w:w="4104"/>
        <w:gridCol w:w="4105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</w:t>
            </w:r>
          </w:p>
          <w:bookmarkEnd w:id="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к.э.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367-1,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3060"/>
        <w:gridCol w:w="3642"/>
        <w:gridCol w:w="3202"/>
      </w:tblGrid>
      <w:tr>
        <w:trPr>
          <w:trHeight w:val="3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367-1</w:t>
            </w:r>
          </w:p>
          <w:bookmarkEnd w:id="8"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 в.д.г.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7950,00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