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e81f" w14:textId="c37e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16 октября 2013 года № 450 "Об установлении зон санитарной охраны хозяйственно-питьевого водозабора на участке скважины № 10137 в селе Береговое Тарановского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октября 2017 года № 526. Зарегистрировано Департаментом юстиции Костанайской области 13 ноября 2017 года № 7301.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16 октября 2013 года № 450 "Об установлении зон санитарной охраны хозяйственно-питьевого водозабора на участке скважины № 10137 в селе Береговое Тарановского района" (зарегистрировано в Реестре государственной регистрации нормативных правовых актов под № 4314, опубликовано 12 декабря 2013 года в газете "Қостанай таңы")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Г. Оспанбекова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2017 года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охраны общественного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 здравоохранения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О. Бекмагамбетов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2017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хозяйственно–питьевого водозабора на участке скважины № 10137 в селе Береговое Тарановского района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  <w:bookmarkEnd w:id="2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81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1562 метра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ширина-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139,19 гектара</w:t>
            </w:r>
          </w:p>
        </w:tc>
      </w:tr>
    </w:tbl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"Зоны санитарной охраны централизованного водозабора хозяйственно-питьевого назначения на участке скважины № 10137 в селе Береговое Тарановского района Костанайской области".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