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95f5" w14:textId="4209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3 мая 2016 года № 215 "Об утверждении регламентов государственных услуг в сфере транспорта 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октября 2017 года № 507. Зарегистрировано Департаментом юстиции Костанайской области 1 ноября 2017 года № 7274.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марта 2016 года "О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3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транспорта и автомобильных дорог" (зарегистрировано в Реестре государственной регистрации нормативных правовых актов под № 6437, опубликовано 20 июня 2016 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