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11bd" w14:textId="de91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10 июня 2016 года № 266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сентября 2017 года № 486. Зарегистрировано Департаментом юстиции Костанайской области 24 октября 2017 года № 7261.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4 июля 2017 года № 190 "О внесении изменений и дополнений в приказ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15508)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10 июня 2016 года № 266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под № 6523, опубликовано 16 июля 2016 года в газете "Костанайские новости")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регламент государственной услуги "Выдача направлений лицам на участие в активных мерах содействия занятости"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регламент государственной услуги "Регистрация лиц, ищущих работу"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государственной услуги "Регистрация лиц, ищущих работу, в качестве безработного"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направлений лицам на участие в активных</w:t>
      </w:r>
      <w:r>
        <w:br/>
      </w:r>
      <w:r>
        <w:rPr>
          <w:rFonts w:ascii="Times New Roman"/>
          <w:b/>
          <w:i w:val="false"/>
          <w:color w:val="000000"/>
        </w:rPr>
        <w:t>мерах содействия занятости"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направлений лицам на участие в активных мерах содействия занятости" (далее – государственная услуга) оказывается коммунальным государственным учреждением "Центр занятости населения" (далее - услугодатель).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направления лицам на участие в активных мерах содействия занятости, которая включает в себя: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для трудоустройства,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направлений лицам на участие в активных мерах содействия занятости",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молодежную практику,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социальные рабочие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и (или) бумажная.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канцелярией услугодателя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 либо заявления в форме электронного документа, удостоверенного электронной цифровой подписью (далее – ЭЦП) услугополучателя.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 и передает руководителю услугодателя, 15 (пятнадцать) минут.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прием и регистрация пакета документов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передает ответственному исполнителю услугодателя, 15 (пятнадцать) минут.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услуги, передает руководителю услугодателя, 30 (тридцать) минут.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15 (пятнадцать) минут.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15 (пятнадцать) минут.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документов, передачу руководителю услугодателя, 15 (пятнадцать) минут;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услугодателя, 15 (пятнадцать) минут;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услугодателя, 30 (тридцать) минут;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который передает сотруднику канцелярии услугодателя, 15 (пятнадцать) минут;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15 (пятнадцать) минут.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не оказывается.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документов;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"Выдача направлений лицам на участие в активных мерах содействия занятости" через Портал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6200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 и сокращения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6200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направлений лицам на участие в активных мерах содействия занятости"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6200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6200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ищущих работу"</w:t>
      </w:r>
    </w:p>
    <w:bookmarkEnd w:id="66"/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работу" (далее – государственная услуга) оказывается коммунальным государственным учреждением "Центр занятости населения" (далее - услугодатель).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регистрации в качестве лица, ищущего работу в бумажной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под № 11342) (далее - Стандарт)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государственной услуги: электронная (частично автоматизированная) и (или) бумажная. </w:t>
      </w:r>
    </w:p>
    <w:bookmarkEnd w:id="74"/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 либо заявления в форме электронного документа. 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 и передает руководителю услугодателя, 15 (пятнадцать) минут.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передает ответственному исполнителю услугодателя, 15 (пятнадцать) минут.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услуги, передает руководителю услугодателю, 1 (один) рабочий день.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15 (пятнадцать) минут.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5 (пять) минут.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87"/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документов, передачу руководителю услугодателя, 15 (пятнадцать) минут;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услугодателя, 15 (пятнадцать) минут;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услугодателя, 1 (один) рабочий день;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который передает сотруднику канцелярии услугодателя, 15 (пятнадцать) минут;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98"/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не оказывается. 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подписью (далее – ЭЦП);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документов; 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 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bookmarkStart w:name="z12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"Регистрация лиц, ищущих работу" через Портал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6200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 и сокращения: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6200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работу"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6200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6200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13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ищущих работу, в качестве безработного"</w:t>
      </w:r>
    </w:p>
    <w:bookmarkEnd w:id="119"/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работу, в качестве безработного" (далее – государственная услуга) оказывается коммунальным государственным учреждением "Центр занятости населения" (далее - услугодатель).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регистрации в качестве безработного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работу, в качестве безработного",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под № 11342) (далее - Стандарт)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125"/>
    <w:bookmarkStart w:name="z14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 и передает руководителю услугодателя, 15 (пятнадцать) минут.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передает ответственному исполнителю услугодателя, 15 (пятнадцать) минут.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услуги, передает руководителю услугодателя, 1 (один) рабочий день. 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15 (пятнадцать) минут.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5 (пять) минут.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138"/>
    <w:bookmarkStart w:name="z1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документов, передачу руководителю услугодателя, 15 (пятнадцать) минут;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услугодателя, 15 (пятнадцать) минут;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услугодателя, 1 (один) рабочий день;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который передает сотруднику канцелярии услугодателя, 15 (пятнадцать) минут;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149"/>
    <w:bookmarkStart w:name="z16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не оказывается. 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безработного"</w:t>
            </w:r>
          </w:p>
        </w:tc>
      </w:tr>
    </w:tbl>
    <w:bookmarkStart w:name="z17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работу, в качестве безработного"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6200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