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d24a" w14:textId="246d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августа 2017 года № 426. Зарегистрировано Департаментом юстиции Костанайской области 6 октября 2017 года № 7244.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водоохранную зону и полосу реки Карасу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"Тобол-Торгайская бассейновая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 использования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охране водных ресурсов Комитета по водным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 хозяйства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Г. Оспанбекова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2017 года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 охраны общественного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 Комитета охраны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 Министерства здравоохранения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Бекмагамбетов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2017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Средне-много-летний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водоохранной зоны и водоохранной полосы отражены в картографическом материале проекта "Проект установления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района" (заказчик проекта установления водоохранной зоны и полосы – товарищество с ограниченной ответственностью "Люблинка").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Карасу на территории земельного участка товарищества с ограниченной ответственностью "Люблинка" в селе Люблинка Люблинского сельского округа Карасуского района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водоохранной полосы не допускаются: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> Водного кодекса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земельных участков под садоводство и дачное строительство;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устройство палаточных городков, постоянных стоянок для транспортных средств, летних лагерей для скота;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водоохранной зоны не допускаются: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37"/>
    <w:bookmarkStart w:name="z51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1"/>
    <w:bookmarkStart w:name="z51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2"/>
    <w:bookmarkStart w:name="z51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26.07.2021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