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178f" w14:textId="b171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от 9 декабря 2016 года № 549 "Об утверждении регламентов государственных услуг в области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12 сентября 2017 года № 440. Зарегистрировано Департаментом юстиции Костанайской области 2 октября 2017 года № 7232. Утратило силу постановлением акимата Костанайской области от 8 января 2020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08.01.2020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9 декабря 2016 года № 549 "Об утверждении регламентов государственных услуг в области животноводства" (зарегистрировано в Реестре государственной регистрации нормативных правовых актов под № 6764, опубликовано 6 января 2017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 на развитие племенного животноводства, повышение продуктивности и качества продукции животноводства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", утвержденный 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канцелярии местных исполнительных органов районов и городов областного значения;";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уведомление о результатах рассмотрения заявки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 (зарегистрирован в Реестре государственной регистрации нормативных правовых актов под № 11284) (далее – Стандарт), либо мотивированный ответ услугодателя об отказе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уведомление в "личный кабинет" в форме электронного документа, подписанного электронной цифровой подписью (далее – ЭЦП) уполномоченного лица услугодателя.";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услугодателя проверяет полноту пакета документов, подготавливает проект результата оказания государственной услуги и передает руководителю услугодателя: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племенного животноводства – 16 (шестнадцать) рабочих дней, на повышение продуктивности и качества продукции животноводства – 15 (пятнадцать) рабочих дней, в случае наличия квоты и финансовых средств в соответствующем месяце.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услугодателя проверяет полноту пакета документов, подготавливает проект результата оказания государственной услуги и передает руководителю услугодателя: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племенного животноводства – 16 (шестнадцать) рабочих дней, на повышение продуктивности и качества продукции животноводства – 15 (пятнадцать) рабочих дней, в случае наличия квоты и финансовых средств в соответствующем месяце;";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Содержание каждого действия, входящего в состав процесса оказания государственной услуги, длительность его выполнения: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проверяет полноту пакета документов – 3 (три) минуты;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услугополучателем полного пакета документов, работник Государственной корпорации регистрирует их в информационной системе "Интегрированная информационная система для Государственной корпорации" (далее – ИИС Государственной корпорации) – 5 (пять) минут;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работник Государственной корпорации отказывает в приеме заявки и выдает расписку об отказе в приеме пакета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5 (пять) минут;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законодательством Республики Казахстан – 5 (пять) минут;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формирует пакет документов и направляет его услугодателю через курьерскую или иную уполномоченную на это связь – 1 (один) день.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 приема заявлений и документов не входит в срок оказания государственной услуги,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подготавливает результат оказания государственной услуги и передает его в Государственную корпорацию: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племенного животноводства – 17 (семнадцать) рабочих дней, на повышение продуктивности и качества продукции животноводства – 16 (шестнадцать) рабочих дней, в случае наличия квоты и финансовых средств в соответствующем месяце;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выдает результат оказания государственной услуги - 5 (пять) минут.";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регламент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 согласно приложению 3 к настоящему постановлению.";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животноводства"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на развитие племенного животноводства, повышение продуктивности и качества продукции животноводства"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6200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6200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549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затрат перерабатывающих предприятий на закуп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сельскохозяйственной продукции для производства</w:t>
      </w:r>
      <w:r>
        <w:br/>
      </w:r>
      <w:r>
        <w:rPr>
          <w:rFonts w:ascii="Times New Roman"/>
          <w:b/>
          <w:i w:val="false"/>
          <w:color w:val="000000"/>
        </w:rPr>
        <w:t>продуктов ее глубокой переработки"</w:t>
      </w:r>
    </w:p>
    <w:bookmarkEnd w:id="31"/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затрат перерабатывающих предприятий на закуп сельскохозяйственной продукции для производства продуктов ее глубокой переработки" (далее – государственная услуга) оказывается местным исполнительным органом области (государственное учреждение "Управление сельского хозяйства акимата Костанайской области") (далее – услугодатель).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через канцелярию услугодателя.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результатах рассмотрения заявки на получение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 (зарегистрирован в Реестре государственной регистрации нормативных правовых актов под № 11284) (далее – Стандарт), либо мотивированный ответ услугодателя об отказе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7"/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заявка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регистрацию, выдает копию заявки с указанием даты, времени приема пакета документов, фамилии, имени, отчества ответственного лица, принявшего документы, и передает руководителю услугодателя – 30 (тридцать) минут.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 – 5 (пять) минут.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и (или) документов с истекшим сроком действия услугодатель отказывает в приеме заявки – 5 (пять) минут.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заявки;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передает ответственному исполнителю – 2 (два) часа.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заявку на предмет соответствия условиям, подготавливает проект результата оказания государственной услуги и передает руководителю услугодателя – 21 (двадцать один) рабочий день.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его ответственному исполнителю услугодателя – 2 (два) часа.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– 30 (тридцать) минут.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услугополучателю.</w:t>
      </w:r>
    </w:p>
    <w:bookmarkEnd w:id="52"/>
    <w:bookmarkStart w:name="z7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регистрацию, выдает копию заявки с указанием даты, времени приема пакета документов, фамилии, имени, отчества ответственного лица, принявшего документы, и передает руководителю услугодателя – 30 (тридцать) минут.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 – 5 (пять) минут.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и (или) документов с истекшим сроком действия услугодатель отказывает в приеме заявки – 5 (пять) минут;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передает ответственному исполнителю – 2 (два) часа;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заявку на предмет соответствия условиям, подготавливает проект результата оказания государственной услуги и передает руководителю услугодателя – 21 (двадцать один) рабочий день;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передает его ответственному исполнителю услугодателя – 2 (два) часа;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– 30 (тридцать) минут.</w:t>
      </w:r>
    </w:p>
    <w:bookmarkEnd w:id="65"/>
    <w:bookmarkStart w:name="z8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www.egov.kz не оказывается.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ее глубокой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переработки"</w:t>
            </w:r>
          </w:p>
        </w:tc>
      </w:tr>
    </w:tbl>
    <w:bookmarkStart w:name="z8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6200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6200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