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4b92" w14:textId="c444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2016 года № 91 "Об областном бюджете Костанайской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сентября 2017 года № 191. Зарегистрировано Департаментом юстиции Костанайской области 28 сентября 2017 года № 7220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декабря 2016 года № 91 "Об областном бюджете Костанайской области на 2017-2019 годы" (зарегистрировано в Реестре государственной регистрации нормативных правовых актов под № 6750, опубликовано 28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168663996,8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4946206,0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709362,4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162992396,4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168433602,8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10249774,9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12661803,0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2412028,1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1641330,0 тысяч тенге, в том числе приобретение финансовых активов – 1641330,0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-11660710,9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11660710,9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Установить лимит долга местного исполнительного органа Костанайской области на 31 декабря 2017 года в размере 33181465,5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Спанов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2017 года</w:t>
      </w:r>
      <w:r>
        <w:rPr>
          <w:rFonts w:ascii="Times New Roman"/>
          <w:b/>
          <w:i w:val="false"/>
          <w:color w:val="000000"/>
          <w:sz w:val="28"/>
        </w:rPr>
        <w:t>. Е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22"/>
        <w:gridCol w:w="788"/>
        <w:gridCol w:w="788"/>
        <w:gridCol w:w="3780"/>
        <w:gridCol w:w="4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168663996,8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4946206,0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0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4946206,0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4944960,0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709362,4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76424,9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630855,5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630855,5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162992396,4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13744346,4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13744346,4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149248050,0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60"/>
        <w:gridCol w:w="970"/>
        <w:gridCol w:w="971"/>
        <w:gridCol w:w="630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168433602,8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3606633,3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1919054,3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1610807,7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1003303,2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461603,3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252723,2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239319,6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1262822,0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1200055,5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1200055,5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6084199,7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1964454,3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14582259,9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2190904,3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1504859,3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619218,7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619218,7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7252724,0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6968959,0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6968959,0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3956636,1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3933495,1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252948,8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1956794,8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19189933,8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1456472,9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1246561,0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1799252,5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1799252,5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1732784,5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4457546,4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4457546,4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3302802,8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5130180,5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3174670,2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1008342,2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961915,2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1567535,3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1466147,2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4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577946,6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12496201,2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2304869,5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1050458,8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1254410,7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3317295,1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1091859,6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2225435,5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5968767,6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3432790,4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2148529,4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2148529,4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8025266,6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1340326,6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1340326,6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110993,1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5424764,9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5424764,9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1256184,7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1044753,5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5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748500,1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696665,6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696665,6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532560,7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38773782,1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37446728,1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37161759,0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2566071,7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6561234,0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15806175,9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9129740,2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9129740,2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899993,3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3145282,9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6676435,7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6676435,7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6442962,8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9422334,1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5120312,5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2158542,1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2158542,1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4302021,6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131495,6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1373836,5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1373836,5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31346144,1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31346144,1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31346144,1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718049,5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10249774,9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12661803,0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95"/>
        <w:gridCol w:w="1488"/>
        <w:gridCol w:w="1488"/>
        <w:gridCol w:w="2840"/>
        <w:gridCol w:w="4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2412028,1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2412028,1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2412028,1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1490472,0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921556,1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-11660710,9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181"/>
        <w:gridCol w:w="761"/>
        <w:gridCol w:w="1181"/>
        <w:gridCol w:w="3650"/>
        <w:gridCol w:w="4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135643978,2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8800809,2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76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8800809,2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77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8799501,2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79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0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1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2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3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4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5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6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7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88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126651036,0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93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94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95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96"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5"/>
        <w:gridCol w:w="5375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132087692,4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16835408,2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5306560,2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2546046,2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2546046,2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26379081,6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17753910,5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17753910,5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14701907,4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8625171,1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6522291,1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4265107,1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6797142,4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20577364,7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18787826,0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7199277,0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401940,7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401940,7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4991335,8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4664805,8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4664805,8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1036743,6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6111825,7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3739912,7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-2376493,0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2"/>
        <w:gridCol w:w="1537"/>
        <w:gridCol w:w="1537"/>
        <w:gridCol w:w="2933"/>
        <w:gridCol w:w="4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26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27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3037718,8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3037718,8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3037718,8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29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3037718,8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30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31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2707178,8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2707178,8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2895060,0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-2895060,0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8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287"/>
        <w:gridCol w:w="829"/>
        <w:gridCol w:w="182"/>
        <w:gridCol w:w="3978"/>
        <w:gridCol w:w="5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5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136236871,2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8167613,2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8167613,2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8166240,2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127871207,0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21"/>
        <w:gridCol w:w="1100"/>
        <w:gridCol w:w="1100"/>
        <w:gridCol w:w="5501"/>
        <w:gridCol w:w="3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136236871,2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15333765,0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  <w:r>
              <w:br/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22378225,8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14715871,8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21166499,0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11406519,0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5422227,4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3185585,4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3"/>
        <w:gridCol w:w="923"/>
        <w:gridCol w:w="203"/>
        <w:gridCol w:w="3715"/>
        <w:gridCol w:w="5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5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