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57ee" w14:textId="8b65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23 ноября 2015 года № 504 "Об утверждении регламента государственной услуги "Предоставление водных объектов в обособленное или совместное пользование на конкурсной основе"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28 августа 2017 года № 428. Зарегистрировано Департаментом юстиции Костанайской области 25 сентября 2017 года № 7214. Утратило силу постановлением акимата Костанайской области от 13 января 2020 года № 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23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"Предоставление водных объектов в обособленное или совместное пользование на конкурсной основе" (зарегистрировано в Реестре государственной регистрации нормативных правовых актов под 6073, опубликовано 26 декабря 2015 года в газете "Қостанай таңы")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водных объектов в обособленное или совместное пользование на конкурсной основе",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договор о представлении водного объекта в обособленное или совместное пользование между местным исполнительным органом области и победителем конкурса в бумажном виде на основании решения местного исполнительного органа области о предоставлении водного объекта в обособленное или совместное пользование и (или) протокола конкурсной комиссии об итогах конкурса либо мотивированный ответ об отказе по основаниям, предусмотренным пунктом </w:t>
      </w:r>
      <w:r>
        <w:rPr>
          <w:rFonts w:ascii="Times New Roman"/>
          <w:b w:val="false"/>
          <w:i w:val="false"/>
          <w:color w:val="000000"/>
          <w:sz w:val="28"/>
        </w:rPr>
        <w:t>9-1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водных объектов в обособленное или совместное пользование на конкурсной основе",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19-1/422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регулирования использования водного фонда" (зарегистрирован в Реестре государственной регистрации нормативных правовых актов под № 11765) (далее – Стандарт).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бумажная.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принятие услугодателем заявления с приложением документов (далее – пакет документов),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