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194d" w14:textId="bfa1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августа 2017 года № 390. Зарегистрировано Департаментом юстиции Костанайской области 28 августа 2017 года № 7179.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2017 года № 390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– государственная услуга) оказывается психолого-медико-педагогическими консультациями (далее – услугодатель).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пакета документов и выдача результата оказания государственной услуги осуществляется через канцелярию услугодателя.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направления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услуг", утвержденному приказом Министра образования и науки Республики Казахстан от 14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 в Реестре государственной регистрации нормативных правовых актов под № 15317) (далее – Стандарт);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 помощи родителям.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к услугодателю с предоставлением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регистрацию, передает руководителю услугодателя, 10 (десять) минут.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5 (пять) минут.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услугодателя, 7 (семь) часов.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30 (тридцать) минут.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подписанный результат оказания государственной услуги;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и (или) документов с истекшим сроком действия услугодатель отказывает в приеме пакета документов.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регистрацию, передает руководителю услугодателя, 10 (десять) минут;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5 (пять) минут;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услугодателя,7 (семь) часов;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30 (тридцать) минут;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12.08.2019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услуг"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69342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