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1022" w14:textId="a3e1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501 "Об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июля 2017 года № 376. Зарегистрировано Департаментом юстиции Костанайской области 23 августа 2017 года № 7172.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под № 6081, опубликовано 29 декабря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оказание услуг по складской деятельности с выпуском зерновых расписок";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лицензии на оказание услуг по складской деятельности с выпуском зерновых расписок.";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оказание услуг по складской деятельности с выпуском зерновых расписок";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оказание услуг по складской деятельности с выпуском зерновых расписок"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(далее-услугодатель).";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оказание услуг по складской деятельности с выпуском зерновых расписок" (далее – Стандарт).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3"/>
    <w:bookmarkStart w:name="z25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bookmarkStart w:name="z27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17"/>
    <w:bookmarkStart w:name="z31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33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3914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