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a7d4" w14:textId="169a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5 июня 2008 года № 320 "Об установлении водоохранной зоны и полосы реки Тобол, Амангельдинского водохранилища и озера Безымянное на участках под строительство объектов и режим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июля 2017 года № 333. Зарегистрировано Департаментом юстиции Костанайской области 7 августа 2017 года № 7154.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в целях приведения в соответствие с действующим законодательством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5 июня 2008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водоохранной зоны и полосы реки Тобол, Амангельдинского водохранилища и озера Безымянное на участках под строительство объектов и режим их хозяйственного использования" (зарегистрировано в Реестре государственной регистрации нормативных правовых актов под № 3645, опубликовано 24 июля 2008 года в газете "Костанайские новости")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водоохранных зон и полос реки Тобол, Амангельдинского водохранилища и озера Безымянное на участках под строительство объектов, режима и особых условий их хозяйственного использования";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 режим и особые условия хозяйственного использования водоохранных зон и полос реки Тобол, Амангельдинского водохранилища и озера Безымянное на участках под строительство объектов на территории города Костанай и Костанайского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сельского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Казахстан"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Г. Оспанбекова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охраны общественного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Костанайской области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 общественного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Министерства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 Казахстан"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О. Бекмагамбетов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2008 года № 320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Установление водоохранных зон и полос реки Тобол, Амангельдинского водохранилища и озера Безымянное на участках под строительство объектов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7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 границы, (м)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 границы, (м)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 границы, (м)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 границы, (м)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(м)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  <w:bookmarkEnd w:id="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 база отдыха на территории Мичуринс-кого сельского округа Костанайс-кого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  <w:bookmarkEnd w:id="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 зона отдыха и сервисных услуг на территории Мичуринс-кого сельского округа Костанайс-кого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–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20– 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  <w:bookmarkEnd w:id="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 жилые дома и личные подсобные хозяйства на территории жилого массива "Кунай" города Костанай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 – 100 Участок № 2 – 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  <w:bookmarkEnd w:id="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 офис, расположен-ный по улице Гашека города Костанай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– 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  <w:bookmarkEnd w:id="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Амангель-динское водохрани-лище туристский коттеджный городок на территории Мичуринс-кого сельского округа Костанайс-кого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 – 600 Участок № 2 – 612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– 880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– 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  <w:bookmarkEnd w:id="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Амангель-динское водохрани-лище туристская база на территории Мичуринс-кого сельского округа юго – западнее села Садовое Костанайс-кого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  <w:bookmarkEnd w:id="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Безымянное оздоровите-льно – развлекате-льный комплекс на территории поселка Затобольск Костанайс-кого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2008 года № 320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водоохранных зон и полос реки Тобол, Амангельдинского водохранилища и озера Безымянное на участках под строительство объектов на территории города Костанай и Костанайского района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допускается: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удобрений.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санитарно-эпидемиологического благополучия населения и другими заинтересованными органами;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ядохимикатов и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ядохимикатов.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